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2431">
      <w:pPr>
        <w:pStyle w:val="84"/>
        <w:bidi w:val="0"/>
        <w:rPr>
          <w:rFonts w:hint="eastAsia"/>
          <w:lang w:eastAsia="zh-CN"/>
        </w:rPr>
      </w:pPr>
      <w:r>
        <w:rPr>
          <w:rFonts w:hint="default"/>
        </w:rPr>
        <w:t>关于高温天气放假安排的通知</w:t>
      </w:r>
    </w:p>
    <w:p w14:paraId="27E3DD21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全体员工：</w:t>
      </w:r>
    </w:p>
    <w:p w14:paraId="6BD5C51E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根据市气象台发布的高温红色预警，未来三日我市将持续出现最高40℃以上的极端高温天气。为切实保障全体员工身心健康与生命安全，最大限度减少高温作业风险，依据《防暑降温措施管理办法》相关规定，经公司管理层研究决定，对近期工作安排进行如下调整：</w:t>
      </w:r>
    </w:p>
    <w:p w14:paraId="6B7838C7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一、放假安排</w:t>
      </w:r>
    </w:p>
    <w:p w14:paraId="74AA6D57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放假时间：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日（周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）至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日（周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），共计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天。</w:t>
      </w:r>
    </w:p>
    <w:p w14:paraId="3C2ABE41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复工时间：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日（周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）起正常到岗办公。</w:t>
      </w:r>
    </w:p>
    <w:p w14:paraId="3E4A64A4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考勤记录：本次放假为带薪休假，不影响全勤考评与薪资待遇。</w:t>
      </w:r>
    </w:p>
    <w:p w14:paraId="081FB03B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二、工作安排要求</w:t>
      </w:r>
    </w:p>
    <w:p w14:paraId="0F67CE92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各部门应于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日下班前完成工作交接，确保紧急事务有应对方案。</w:t>
      </w:r>
    </w:p>
    <w:p w14:paraId="2E808594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放假期间原则上不安排线下办公，如确有紧急工作需求，可采用远程办公方式处理。</w:t>
      </w:r>
    </w:p>
    <w:p w14:paraId="6325A56A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各部门负责人需保持通讯畅通，统筹安排本部门工作，做好应急预案。</w:t>
      </w:r>
    </w:p>
    <w:p w14:paraId="7353D19A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三、特殊情况处理</w:t>
      </w:r>
    </w:p>
    <w:p w14:paraId="6D172BCB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确因工作需要值班或加班的部门，需提前向行政部报备并提交值班人员名单。</w:t>
      </w:r>
    </w:p>
    <w:p w14:paraId="02021326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所有值班人员必须严格落实防暑降温措施：调整作业时间为早晚时段，避开高温时段（11:00-16:00）；现场需配备足量清凉饮料、防暑药品及应急医疗设备。</w:t>
      </w:r>
    </w:p>
    <w:p w14:paraId="4A6BAD26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四、防暑健康提示</w:t>
      </w:r>
    </w:p>
    <w:p w14:paraId="76C9AF7C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请全体员工注意防暑降温，避免长时间户外暴露，及时补充水分和电解质。</w:t>
      </w:r>
    </w:p>
    <w:p w14:paraId="75D19320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居家建议保持空调温度在26-28℃，避免室内外温差过大引发身体不适。</w:t>
      </w:r>
    </w:p>
    <w:p w14:paraId="7A691FDA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如出现头晕、恶心、乏力等中暑前兆症状，请立即移至阴凉处休息并及时就医。</w:t>
      </w:r>
    </w:p>
    <w:p w14:paraId="1B04459F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599C95CB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本次安排旨在保障员工安全，请各部门严格执行。如有特殊情况，请及时与行政部联系（联系人：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，电话：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）。</w:t>
      </w:r>
    </w:p>
    <w:p w14:paraId="0D377C34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特此通知。</w:t>
      </w:r>
    </w:p>
    <w:p w14:paraId="753906A7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有限公司 行政部</w:t>
      </w:r>
    </w:p>
    <w:p w14:paraId="3CACDA4B">
      <w:pPr>
        <w:pStyle w:val="8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</w:t>
      </w:r>
    </w:p>
    <w:p w14:paraId="4E6A5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文黑-55简">
    <w:altName w:val="黑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6EDA1"/>
    <w:multiLevelType w:val="multilevel"/>
    <w:tmpl w:val="D8C6EDA1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  <w:b/>
        <w:bCs/>
      </w:rPr>
    </w:lvl>
    <w:lvl w:ilvl="1" w:tentative="0">
      <w:start w:val="1"/>
      <w:numFmt w:val="decimal"/>
      <w:pStyle w:val="4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2" w:tentative="0">
      <w:start w:val="1"/>
      <w:numFmt w:val="decimal"/>
      <w:pStyle w:val="5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3" w:tentative="0">
      <w:start w:val="1"/>
      <w:numFmt w:val="decimal"/>
      <w:pStyle w:val="6"/>
      <w:suff w:val="nothing"/>
      <w:lvlText w:val="%4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4" w:tentative="0">
      <w:start w:val="1"/>
      <w:numFmt w:val="upperLetter"/>
      <w:pStyle w:val="7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5" w:tentative="0">
      <w:start w:val="1"/>
      <w:numFmt w:val="lowerLetter"/>
      <w:pStyle w:val="8"/>
      <w:suff w:val="nothing"/>
      <w:lvlText w:val="%6．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6" w:tentative="0">
      <w:start w:val="1"/>
      <w:numFmt w:val="lowerLetter"/>
      <w:pStyle w:val="9"/>
      <w:suff w:val="nothing"/>
      <w:lvlText w:val="%7）"/>
      <w:lvlJc w:val="left"/>
      <w:pPr>
        <w:ind w:left="0" w:firstLine="0"/>
      </w:pPr>
      <w:rPr>
        <w:rFonts w:hint="eastAsia" w:ascii="微软雅黑" w:hAnsi="微软雅黑" w:eastAsia="微软雅黑" w:cs="Times New Roman"/>
      </w:rPr>
    </w:lvl>
    <w:lvl w:ilvl="7" w:tentative="0">
      <w:start w:val="1"/>
      <w:numFmt w:val="lowerRoman"/>
      <w:pStyle w:val="10"/>
      <w:suff w:val="nothing"/>
      <w:lvlText w:val="%8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  <w:lvl w:ilvl="8" w:tentative="0">
      <w:start w:val="1"/>
      <w:numFmt w:val="lowerRoman"/>
      <w:pStyle w:val="11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 w:cs="Times New Roman"/>
      </w:rPr>
    </w:lvl>
  </w:abstractNum>
  <w:abstractNum w:abstractNumId="1">
    <w:nsid w:val="EF81268F"/>
    <w:multiLevelType w:val="singleLevel"/>
    <w:tmpl w:val="EF81268F"/>
    <w:lvl w:ilvl="0" w:tentative="0">
      <w:start w:val="1"/>
      <w:numFmt w:val="decimal"/>
      <w:pStyle w:val="165"/>
      <w:suff w:val="space"/>
      <w:lvlText w:val="图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6">
    <w:nsid w:val="FFFFFF88"/>
    <w:multiLevelType w:val="singleLevel"/>
    <w:tmpl w:val="FFFFFF88"/>
    <w:lvl w:ilvl="0" w:tentative="0">
      <w:start w:val="1"/>
      <w:numFmt w:val="decimal"/>
      <w:pStyle w:val="22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7">
    <w:nsid w:val="FFFFFF89"/>
    <w:multiLevelType w:val="singleLevel"/>
    <w:tmpl w:val="FFFFFF89"/>
    <w:lvl w:ilvl="0" w:tentative="0">
      <w:start w:val="1"/>
      <w:numFmt w:val="bullet"/>
      <w:pStyle w:val="19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8">
    <w:nsid w:val="0382B6CA"/>
    <w:multiLevelType w:val="singleLevel"/>
    <w:tmpl w:val="0382B6CA"/>
    <w:lvl w:ilvl="0" w:tentative="0">
      <w:start w:val="1"/>
      <w:numFmt w:val="decimal"/>
      <w:pStyle w:val="164"/>
      <w:suff w:val="space"/>
      <w:lvlText w:val="表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B43F5"/>
    <w:rsid w:val="034D1D78"/>
    <w:rsid w:val="40810DB5"/>
    <w:rsid w:val="49FA3AEE"/>
    <w:rsid w:val="582B44DA"/>
    <w:rsid w:val="6DC347C2"/>
    <w:rsid w:val="7A7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50" w:afterLines="50" w:line="240" w:lineRule="auto"/>
      <w:ind w:firstLine="440" w:firstLineChars="200"/>
      <w:jc w:val="both"/>
    </w:pPr>
    <w:rPr>
      <w:rFonts w:ascii="微软雅黑" w:hAnsi="微软雅黑" w:eastAsia="微软雅黑" w:cs="Times New Roman"/>
      <w:kern w:val="2"/>
      <w:sz w:val="24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outlineLvl w:val="0"/>
    </w:pPr>
    <w:rPr>
      <w:rFonts w:ascii="微软雅黑" w:hAnsi="微软雅黑" w:eastAsia="微软雅黑" w:cs="Times New Roman"/>
      <w:b/>
      <w:bCs/>
      <w:color w:val="auto"/>
      <w:kern w:val="44"/>
      <w:sz w:val="32"/>
      <w:szCs w:val="32"/>
      <w:lang w:val="en-US" w:eastAsia="zh-CN" w:bidi="ar-SA"/>
    </w:rPr>
  </w:style>
  <w:style w:type="paragraph" w:styleId="4">
    <w:name w:val="heading 2"/>
    <w:next w:val="1"/>
    <w:link w:val="142"/>
    <w:unhideWhenUsed/>
    <w:qFormat/>
    <w:uiPriority w:val="9"/>
    <w:pPr>
      <w:numPr>
        <w:ilvl w:val="1"/>
        <w:numId w:val="1"/>
      </w:numPr>
      <w:adjustRightInd w:val="0"/>
      <w:snapToGrid w:val="0"/>
      <w:spacing w:before="50" w:beforeLines="50" w:after="50" w:afterLines="50"/>
      <w:outlineLvl w:val="1"/>
    </w:pPr>
    <w:rPr>
      <w:rFonts w:ascii="微软雅黑" w:hAnsi="微软雅黑" w:eastAsia="微软雅黑" w:cs="Times New Roman"/>
      <w:b/>
      <w:bCs/>
      <w:color w:val="auto"/>
      <w:kern w:val="2"/>
      <w:sz w:val="30"/>
      <w:szCs w:val="30"/>
      <w:lang w:val="en-US" w:eastAsia="zh-CN" w:bidi="ar-SA"/>
    </w:rPr>
  </w:style>
  <w:style w:type="paragraph" w:styleId="5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outlineLvl w:val="2"/>
    </w:pPr>
    <w:rPr>
      <w:rFonts w:ascii="微软雅黑" w:hAnsi="微软雅黑" w:eastAsia="微软雅黑" w:cs="Times New Roman"/>
      <w:b/>
      <w:bCs/>
      <w:color w:val="auto"/>
      <w:kern w:val="2"/>
      <w:sz w:val="28"/>
      <w:szCs w:val="28"/>
      <w:lang w:val="en-US" w:eastAsia="zh-CN" w:bidi="ar-SA"/>
    </w:rPr>
  </w:style>
  <w:style w:type="paragraph" w:styleId="6">
    <w:name w:val="heading 4"/>
    <w:next w:val="1"/>
    <w:unhideWhenUsed/>
    <w:qFormat/>
    <w:uiPriority w:val="9"/>
    <w:pPr>
      <w:numPr>
        <w:ilvl w:val="3"/>
        <w:numId w:val="1"/>
      </w:numPr>
      <w:adjustRightInd w:val="0"/>
      <w:snapToGrid w:val="0"/>
      <w:spacing w:before="50" w:beforeLines="50"/>
      <w:outlineLvl w:val="3"/>
    </w:pPr>
    <w:rPr>
      <w:rFonts w:ascii="微软雅黑" w:hAnsi="微软雅黑" w:eastAsia="微软雅黑" w:cs="Times New Roman"/>
      <w:b/>
      <w:bCs/>
      <w:color w:val="auto"/>
      <w:sz w:val="28"/>
      <w:szCs w:val="28"/>
      <w:lang w:val="en-US" w:eastAsia="zh-CN" w:bidi="ar-SA"/>
    </w:rPr>
  </w:style>
  <w:style w:type="paragraph" w:styleId="7">
    <w:name w:val="heading 5"/>
    <w:next w:val="1"/>
    <w:unhideWhenUsed/>
    <w:qFormat/>
    <w:uiPriority w:val="9"/>
    <w:pPr>
      <w:numPr>
        <w:ilvl w:val="4"/>
        <w:numId w:val="1"/>
      </w:numPr>
      <w:adjustRightInd w:val="0"/>
      <w:snapToGrid w:val="0"/>
      <w:spacing w:before="50" w:beforeLines="50"/>
      <w:outlineLvl w:val="4"/>
    </w:pPr>
    <w:rPr>
      <w:rFonts w:ascii="微软雅黑" w:hAnsi="微软雅黑" w:eastAsia="微软雅黑" w:cs="Times New Roman"/>
      <w:b/>
      <w:bCs/>
      <w:color w:val="auto"/>
      <w:sz w:val="24"/>
      <w:szCs w:val="24"/>
      <w:lang w:val="en-US" w:eastAsia="zh-CN" w:bidi="ar-SA"/>
    </w:rPr>
  </w:style>
  <w:style w:type="paragraph" w:styleId="8">
    <w:name w:val="heading 6"/>
    <w:next w:val="1"/>
    <w:unhideWhenUsed/>
    <w:qFormat/>
    <w:uiPriority w:val="0"/>
    <w:pPr>
      <w:numPr>
        <w:ilvl w:val="5"/>
        <w:numId w:val="1"/>
      </w:numPr>
      <w:adjustRightInd w:val="0"/>
      <w:snapToGrid w:val="0"/>
      <w:spacing w:before="50" w:beforeLines="50"/>
      <w:outlineLvl w:val="5"/>
    </w:pPr>
    <w:rPr>
      <w:rFonts w:ascii="微软雅黑" w:hAnsi="微软雅黑" w:eastAsia="微软雅黑" w:cs="Times New Roman"/>
      <w:b/>
      <w:bCs/>
      <w:color w:val="auto"/>
      <w:sz w:val="24"/>
      <w:szCs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tabs>
        <w:tab w:val="left" w:pos="4800"/>
      </w:tabs>
      <w:adjustRightInd w:val="0"/>
      <w:snapToGrid w:val="0"/>
      <w:spacing w:before="50" w:beforeLines="50"/>
      <w:outlineLvl w:val="6"/>
    </w:pPr>
    <w:rPr>
      <w:rFonts w:ascii="微软雅黑" w:hAnsi="微软雅黑" w:eastAsia="微软雅黑" w:cs="Times New Roman"/>
      <w:b/>
      <w:bCs/>
      <w:color w:val="auto"/>
      <w:sz w:val="24"/>
      <w:szCs w:val="24"/>
      <w:lang w:val="en-US" w:eastAsia="zh-CN" w:bidi="ar-SA"/>
    </w:rPr>
  </w:style>
  <w:style w:type="paragraph" w:styleId="10">
    <w:name w:val="heading 8"/>
    <w:next w:val="1"/>
    <w:unhideWhenUsed/>
    <w:qFormat/>
    <w:uiPriority w:val="0"/>
    <w:pPr>
      <w:numPr>
        <w:ilvl w:val="7"/>
        <w:numId w:val="1"/>
      </w:numPr>
      <w:adjustRightInd w:val="0"/>
      <w:snapToGrid w:val="0"/>
      <w:spacing w:before="50" w:beforeLines="50"/>
      <w:outlineLvl w:val="7"/>
    </w:pPr>
    <w:rPr>
      <w:rFonts w:ascii="微软雅黑" w:hAnsi="微软雅黑" w:eastAsia="微软雅黑" w:cs="Times New Roman"/>
      <w:b/>
      <w:bCs/>
      <w:color w:val="auto"/>
      <w:sz w:val="24"/>
      <w:szCs w:val="24"/>
      <w:lang w:val="en-US" w:eastAsia="zh-CN" w:bidi="ar-SA"/>
    </w:rPr>
  </w:style>
  <w:style w:type="paragraph" w:styleId="11">
    <w:name w:val="heading 9"/>
    <w:next w:val="1"/>
    <w:unhideWhenUsed/>
    <w:qFormat/>
    <w:uiPriority w:val="0"/>
    <w:pPr>
      <w:numPr>
        <w:ilvl w:val="8"/>
        <w:numId w:val="1"/>
      </w:numPr>
      <w:adjustRightInd w:val="0"/>
      <w:snapToGrid w:val="0"/>
      <w:spacing w:before="50" w:beforeLines="50"/>
      <w:outlineLvl w:val="8"/>
    </w:pPr>
    <w:rPr>
      <w:rFonts w:ascii="微软雅黑" w:hAnsi="微软雅黑" w:eastAsia="微软雅黑" w:cs="Times New Roman"/>
      <w:b/>
      <w:bCs/>
      <w:color w:val="auto"/>
      <w:sz w:val="24"/>
      <w:szCs w:val="24"/>
      <w:lang w:val="en-US" w:eastAsia="zh-CN" w:bidi="ar-SA"/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8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ind w:firstLine="440" w:firstLineChars="20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2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 w:firstLine="0"/>
    </w:pPr>
  </w:style>
  <w:style w:type="paragraph" w:styleId="16">
    <w:name w:val="Note Heading"/>
    <w:basedOn w:val="1"/>
    <w:next w:val="1"/>
    <w:link w:val="139"/>
    <w:qFormat/>
    <w:uiPriority w:val="0"/>
    <w:pPr>
      <w:jc w:val="center"/>
    </w:pPr>
  </w:style>
  <w:style w:type="paragraph" w:styleId="17">
    <w:name w:val="List Bullet 4"/>
    <w:basedOn w:val="18"/>
    <w:qFormat/>
    <w:uiPriority w:val="0"/>
    <w:pPr>
      <w:ind w:left="1916" w:leftChars="672"/>
    </w:pPr>
  </w:style>
  <w:style w:type="paragraph" w:styleId="18">
    <w:name w:val="List Bullet 3"/>
    <w:basedOn w:val="19"/>
    <w:qFormat/>
    <w:uiPriority w:val="0"/>
    <w:pPr>
      <w:ind w:left="1417" w:leftChars="445"/>
    </w:pPr>
  </w:style>
  <w:style w:type="paragraph" w:styleId="19">
    <w:name w:val="List Bullet"/>
    <w:basedOn w:val="1"/>
    <w:link w:val="110"/>
    <w:qFormat/>
    <w:uiPriority w:val="0"/>
    <w:pPr>
      <w:numPr>
        <w:ilvl w:val="0"/>
        <w:numId w:val="3"/>
      </w:numPr>
      <w:tabs>
        <w:tab w:val="clear" w:pos="360"/>
      </w:tabs>
      <w:ind w:left="460" w:leftChars="9" w:hanging="440" w:hangingChars="200"/>
      <w:contextualSpacing/>
    </w:pPr>
  </w:style>
  <w:style w:type="paragraph" w:styleId="20">
    <w:name w:val="index 8"/>
    <w:basedOn w:val="1"/>
    <w:next w:val="1"/>
    <w:qFormat/>
    <w:uiPriority w:val="0"/>
    <w:pPr>
      <w:ind w:left="1400" w:leftChars="1400" w:firstLine="0"/>
    </w:pPr>
  </w:style>
  <w:style w:type="paragraph" w:styleId="21">
    <w:name w:val="E-mail Signature"/>
    <w:basedOn w:val="1"/>
    <w:link w:val="117"/>
    <w:qFormat/>
    <w:uiPriority w:val="0"/>
  </w:style>
  <w:style w:type="paragraph" w:styleId="22">
    <w:name w:val="List Number"/>
    <w:basedOn w:val="1"/>
    <w:link w:val="109"/>
    <w:qFormat/>
    <w:uiPriority w:val="0"/>
    <w:pPr>
      <w:numPr>
        <w:ilvl w:val="0"/>
        <w:numId w:val="4"/>
      </w:numPr>
      <w:contextualSpacing/>
    </w:pPr>
  </w:style>
  <w:style w:type="paragraph" w:styleId="23">
    <w:name w:val="Normal Indent"/>
    <w:basedOn w:val="1"/>
    <w:qFormat/>
    <w:uiPriority w:val="0"/>
    <w:pPr>
      <w:ind w:firstLine="420"/>
    </w:pPr>
  </w:style>
  <w:style w:type="paragraph" w:styleId="24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5">
    <w:name w:val="index 5"/>
    <w:basedOn w:val="1"/>
    <w:next w:val="1"/>
    <w:qFormat/>
    <w:uiPriority w:val="0"/>
    <w:pPr>
      <w:ind w:left="800" w:leftChars="800" w:firstLine="0"/>
    </w:pPr>
  </w:style>
  <w:style w:type="paragraph" w:styleId="2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7">
    <w:name w:val="Document Map"/>
    <w:basedOn w:val="1"/>
    <w:link w:val="126"/>
    <w:qFormat/>
    <w:uiPriority w:val="0"/>
    <w:rPr>
      <w:rFonts w:ascii="Microsoft YaHei UI" w:eastAsia="Microsoft YaHei UI"/>
      <w:sz w:val="18"/>
      <w:szCs w:val="18"/>
    </w:rPr>
  </w:style>
  <w:style w:type="paragraph" w:styleId="28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9">
    <w:name w:val="annotation text"/>
    <w:basedOn w:val="1"/>
    <w:qFormat/>
    <w:uiPriority w:val="0"/>
    <w:pPr>
      <w:ind w:firstLine="0" w:firstLineChars="0"/>
      <w:jc w:val="left"/>
    </w:pPr>
  </w:style>
  <w:style w:type="paragraph" w:styleId="30">
    <w:name w:val="index 6"/>
    <w:basedOn w:val="1"/>
    <w:next w:val="1"/>
    <w:qFormat/>
    <w:uiPriority w:val="0"/>
    <w:pPr>
      <w:ind w:left="1000" w:leftChars="1000" w:firstLine="0"/>
    </w:pPr>
  </w:style>
  <w:style w:type="paragraph" w:styleId="31">
    <w:name w:val="Salutation"/>
    <w:basedOn w:val="1"/>
    <w:next w:val="1"/>
    <w:link w:val="115"/>
    <w:qFormat/>
    <w:uiPriority w:val="0"/>
    <w:pPr>
      <w:ind w:firstLine="0" w:firstLineChars="0"/>
    </w:pPr>
    <w:rPr>
      <w:b/>
    </w:rPr>
  </w:style>
  <w:style w:type="paragraph" w:styleId="32">
    <w:name w:val="Body Text 3"/>
    <w:basedOn w:val="1"/>
    <w:link w:val="132"/>
    <w:qFormat/>
    <w:uiPriority w:val="0"/>
    <w:pPr>
      <w:spacing w:after="120"/>
    </w:pPr>
    <w:rPr>
      <w:sz w:val="16"/>
      <w:szCs w:val="16"/>
    </w:rPr>
  </w:style>
  <w:style w:type="paragraph" w:styleId="33">
    <w:name w:val="Closing"/>
    <w:basedOn w:val="1"/>
    <w:link w:val="119"/>
    <w:qFormat/>
    <w:uiPriority w:val="0"/>
    <w:pPr>
      <w:ind w:left="100" w:leftChars="2100"/>
    </w:pPr>
  </w:style>
  <w:style w:type="paragraph" w:styleId="34">
    <w:name w:val="Body Text"/>
    <w:basedOn w:val="1"/>
    <w:link w:val="133"/>
    <w:qFormat/>
    <w:uiPriority w:val="0"/>
  </w:style>
  <w:style w:type="paragraph" w:styleId="35">
    <w:name w:val="Body Text Indent"/>
    <w:basedOn w:val="1"/>
    <w:link w:val="135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5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9"/>
    <w:link w:val="111"/>
    <w:qFormat/>
    <w:uiPriority w:val="0"/>
    <w:pPr>
      <w:ind w:left="920" w:leftChars="218"/>
    </w:pPr>
  </w:style>
  <w:style w:type="paragraph" w:styleId="41">
    <w:name w:val="HTML Address"/>
    <w:basedOn w:val="1"/>
    <w:link w:val="112"/>
    <w:qFormat/>
    <w:uiPriority w:val="0"/>
    <w:rPr>
      <w:i/>
      <w:iCs/>
    </w:rPr>
  </w:style>
  <w:style w:type="paragraph" w:styleId="42">
    <w:name w:val="index 4"/>
    <w:basedOn w:val="1"/>
    <w:next w:val="1"/>
    <w:qFormat/>
    <w:uiPriority w:val="0"/>
    <w:pPr>
      <w:ind w:left="600" w:leftChars="600" w:firstLine="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16"/>
    <w:qFormat/>
    <w:uiPriority w:val="0"/>
    <w:rPr>
      <w:rFonts w:hAnsi="Courier New" w:cs="Courier New" w:asciiTheme="minorEastAsia" w:eastAsiaTheme="minorEastAsia"/>
    </w:rPr>
  </w:style>
  <w:style w:type="paragraph" w:styleId="46">
    <w:name w:val="List Bullet 5"/>
    <w:basedOn w:val="18"/>
    <w:qFormat/>
    <w:uiPriority w:val="0"/>
    <w:pPr>
      <w:ind w:left="2396" w:leftChars="890"/>
    </w:pPr>
  </w:style>
  <w:style w:type="paragraph" w:styleId="47">
    <w:name w:val="List Number 4"/>
    <w:basedOn w:val="1"/>
    <w:qFormat/>
    <w:uiPriority w:val="0"/>
    <w:pPr>
      <w:numPr>
        <w:ilvl w:val="0"/>
        <w:numId w:val="6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 w:firstLine="0"/>
    </w:pPr>
  </w:style>
  <w:style w:type="paragraph" w:styleId="50">
    <w:name w:val="Date"/>
    <w:basedOn w:val="1"/>
    <w:next w:val="1"/>
    <w:link w:val="124"/>
    <w:qFormat/>
    <w:uiPriority w:val="0"/>
    <w:pPr>
      <w:ind w:left="0" w:leftChars="0" w:firstLine="0" w:firstLineChars="0"/>
      <w:jc w:val="right"/>
    </w:pPr>
  </w:style>
  <w:style w:type="paragraph" w:styleId="51">
    <w:name w:val="Body Text Indent 2"/>
    <w:basedOn w:val="1"/>
    <w:link w:val="137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ind w:firstLine="0" w:firstLineChars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qFormat/>
    <w:uiPriority w:val="0"/>
    <w:pPr>
      <w:ind w:firstLine="0" w:firstLineChars="0"/>
    </w:pPr>
    <w:rPr>
      <w:sz w:val="18"/>
      <w:szCs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sz w:val="18"/>
      <w:szCs w:val="18"/>
    </w:rPr>
  </w:style>
  <w:style w:type="paragraph" w:styleId="58">
    <w:name w:val="Signature"/>
    <w:basedOn w:val="1"/>
    <w:link w:val="123"/>
    <w:qFormat/>
    <w:uiPriority w:val="0"/>
    <w:pPr>
      <w:ind w:left="0" w:leftChars="0" w:firstLine="0" w:firstLineChars="0"/>
      <w:jc w:val="right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qFormat/>
    <w:uiPriority w:val="0"/>
    <w:pPr>
      <w:ind w:firstLine="0"/>
    </w:pPr>
  </w:style>
  <w:style w:type="paragraph" w:styleId="64">
    <w:name w:val="Subtitle"/>
    <w:next w:val="1"/>
    <w:qFormat/>
    <w:uiPriority w:val="0"/>
    <w:pPr>
      <w:spacing w:after="50" w:afterLines="50" w:line="264" w:lineRule="auto"/>
      <w:jc w:val="center"/>
      <w:outlineLvl w:val="1"/>
    </w:pPr>
    <w:rPr>
      <w:rFonts w:ascii="微软雅黑" w:hAnsi="微软雅黑" w:eastAsia="微软雅黑" w:cs="Times New Roman"/>
      <w:b/>
      <w:bCs/>
      <w:kern w:val="28"/>
      <w:sz w:val="44"/>
      <w:szCs w:val="44"/>
      <w:lang w:val="en-US" w:eastAsia="zh-CN" w:bidi="ar-SA"/>
    </w:rPr>
  </w:style>
  <w:style w:type="paragraph" w:styleId="65">
    <w:name w:val="List Number 5"/>
    <w:basedOn w:val="1"/>
    <w:qFormat/>
    <w:uiPriority w:val="0"/>
    <w:pPr>
      <w:numPr>
        <w:ilvl w:val="0"/>
        <w:numId w:val="7"/>
      </w:numPr>
      <w:contextualSpacing/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38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qFormat/>
    <w:uiPriority w:val="0"/>
    <w:pPr>
      <w:ind w:left="1200" w:leftChars="1200" w:firstLine="0"/>
    </w:pPr>
  </w:style>
  <w:style w:type="paragraph" w:styleId="72">
    <w:name w:val="index 9"/>
    <w:basedOn w:val="1"/>
    <w:next w:val="1"/>
    <w:qFormat/>
    <w:uiPriority w:val="0"/>
    <w:pPr>
      <w:ind w:left="1600" w:leftChars="1600" w:firstLine="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link w:val="140"/>
    <w:qFormat/>
    <w:uiPriority w:val="0"/>
    <w:pPr>
      <w:ind w:left="3360" w:leftChars="1600"/>
    </w:pPr>
  </w:style>
  <w:style w:type="paragraph" w:styleId="76">
    <w:name w:val="Body Text 2"/>
    <w:basedOn w:val="1"/>
    <w:link w:val="131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113"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qFormat/>
    <w:uiPriority w:val="0"/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 w:firstLine="0"/>
    </w:pPr>
  </w:style>
  <w:style w:type="paragraph" w:styleId="84">
    <w:name w:val="Title"/>
    <w:qFormat/>
    <w:uiPriority w:val="0"/>
    <w:pPr>
      <w:adjustRightInd w:val="0"/>
      <w:snapToGrid w:val="0"/>
      <w:spacing w:after="50" w:afterLines="50"/>
      <w:jc w:val="center"/>
      <w:outlineLvl w:val="0"/>
    </w:pPr>
    <w:rPr>
      <w:rFonts w:ascii="微软雅黑" w:hAnsi="微软雅黑" w:eastAsia="微软雅黑" w:cs="Times New Roman"/>
      <w:b/>
      <w:bCs/>
      <w:color w:val="auto"/>
      <w:sz w:val="48"/>
      <w:szCs w:val="48"/>
      <w:lang w:val="en-US" w:eastAsia="zh-CN" w:bidi="ar-SA"/>
    </w:rPr>
  </w:style>
  <w:style w:type="paragraph" w:styleId="85">
    <w:name w:val="annotation subject"/>
    <w:basedOn w:val="29"/>
    <w:next w:val="29"/>
    <w:qFormat/>
    <w:uiPriority w:val="0"/>
    <w:rPr>
      <w:b/>
      <w:bCs/>
    </w:rPr>
  </w:style>
  <w:style w:type="paragraph" w:styleId="86">
    <w:name w:val="Body Text First Indent"/>
    <w:basedOn w:val="34"/>
    <w:link w:val="134"/>
    <w:qFormat/>
    <w:uiPriority w:val="0"/>
    <w:pPr>
      <w:spacing w:after="120"/>
      <w:ind w:firstLine="420" w:firstLineChars="100"/>
    </w:pPr>
  </w:style>
  <w:style w:type="paragraph" w:styleId="87">
    <w:name w:val="Body Text First Indent 2"/>
    <w:basedOn w:val="35"/>
    <w:link w:val="136"/>
    <w:qFormat/>
    <w:uiPriority w:val="0"/>
    <w:pPr>
      <w:ind w:firstLine="420"/>
    </w:pPr>
  </w:style>
  <w:style w:type="character" w:styleId="90">
    <w:name w:val="Strong"/>
    <w:basedOn w:val="89"/>
    <w:autoRedefine/>
    <w:qFormat/>
    <w:uiPriority w:val="22"/>
    <w:rPr>
      <w:rFonts w:ascii="微软雅黑" w:hAnsi="微软雅黑" w:eastAsia="微软雅黑" w:cs="Times New Roman"/>
      <w:b/>
      <w:bCs/>
      <w:color w:val="auto"/>
      <w:u w:val="none"/>
    </w:rPr>
  </w:style>
  <w:style w:type="character" w:styleId="91">
    <w:name w:val="endnote reference"/>
    <w:basedOn w:val="89"/>
    <w:autoRedefine/>
    <w:qFormat/>
    <w:uiPriority w:val="0"/>
    <w:rPr>
      <w:rFonts w:ascii="微软雅黑" w:hAnsi="微软雅黑" w:eastAsia="微软雅黑" w:cs="Times New Roman"/>
      <w:vertAlign w:val="superscript"/>
    </w:rPr>
  </w:style>
  <w:style w:type="character" w:styleId="92">
    <w:name w:val="page number"/>
    <w:basedOn w:val="89"/>
    <w:autoRedefine/>
    <w:qFormat/>
    <w:uiPriority w:val="0"/>
    <w:rPr>
      <w:rFonts w:ascii="微软雅黑" w:hAnsi="微软雅黑" w:eastAsia="微软雅黑" w:cs="Times New Roman"/>
      <w:color w:val="auto"/>
      <w:sz w:val="21"/>
      <w:szCs w:val="21"/>
    </w:rPr>
  </w:style>
  <w:style w:type="character" w:styleId="93">
    <w:name w:val="FollowedHyperlink"/>
    <w:basedOn w:val="89"/>
    <w:autoRedefine/>
    <w:qFormat/>
    <w:uiPriority w:val="0"/>
    <w:rPr>
      <w:rFonts w:ascii="微软雅黑" w:hAnsi="微软雅黑" w:eastAsia="微软雅黑" w:cs="Times New Roman"/>
      <w:color w:val="800080"/>
      <w:u w:val="single"/>
    </w:rPr>
  </w:style>
  <w:style w:type="character" w:styleId="94">
    <w:name w:val="Emphasis"/>
    <w:basedOn w:val="89"/>
    <w:qFormat/>
    <w:uiPriority w:val="0"/>
    <w:rPr>
      <w:i/>
    </w:rPr>
  </w:style>
  <w:style w:type="character" w:styleId="95">
    <w:name w:val="Hyperlink"/>
    <w:basedOn w:val="89"/>
    <w:autoRedefine/>
    <w:qFormat/>
    <w:uiPriority w:val="0"/>
    <w:rPr>
      <w:rFonts w:ascii="微软雅黑" w:hAnsi="微软雅黑" w:eastAsia="微软雅黑" w:cs="Times New Roman"/>
      <w:color w:val="0000FF"/>
      <w:u w:val="single"/>
    </w:rPr>
  </w:style>
  <w:style w:type="character" w:styleId="96">
    <w:name w:val="annotation reference"/>
    <w:basedOn w:val="89"/>
    <w:autoRedefine/>
    <w:qFormat/>
    <w:uiPriority w:val="0"/>
    <w:rPr>
      <w:rFonts w:ascii="微软雅黑" w:hAnsi="微软雅黑" w:eastAsia="微软雅黑" w:cs="Times New Roman"/>
      <w:sz w:val="21"/>
    </w:rPr>
  </w:style>
  <w:style w:type="character" w:styleId="97">
    <w:name w:val="footnote reference"/>
    <w:basedOn w:val="89"/>
    <w:autoRedefine/>
    <w:qFormat/>
    <w:uiPriority w:val="0"/>
    <w:rPr>
      <w:rFonts w:ascii="微软雅黑" w:hAnsi="微软雅黑" w:eastAsia="微软雅黑" w:cs="Times New Roman"/>
      <w:vertAlign w:val="superscript"/>
    </w:rPr>
  </w:style>
  <w:style w:type="paragraph" w:customStyle="1" w:styleId="98">
    <w:name w:val="目录标题"/>
    <w:basedOn w:val="1"/>
    <w:link w:val="99"/>
    <w:qFormat/>
    <w:uiPriority w:val="0"/>
    <w:pPr>
      <w:ind w:firstLine="0" w:firstLineChars="0"/>
      <w:jc w:val="center"/>
    </w:pPr>
    <w:rPr>
      <w:rFonts w:hint="eastAsia"/>
      <w:b/>
      <w:bCs/>
      <w:sz w:val="32"/>
      <w:szCs w:val="32"/>
    </w:rPr>
  </w:style>
  <w:style w:type="character" w:customStyle="1" w:styleId="99">
    <w:name w:val="目录标题 Char"/>
    <w:link w:val="98"/>
    <w:qFormat/>
    <w:uiPriority w:val="0"/>
    <w:rPr>
      <w:rFonts w:hint="eastAsia"/>
      <w:b/>
      <w:bCs/>
      <w:sz w:val="32"/>
      <w:szCs w:val="32"/>
    </w:rPr>
  </w:style>
  <w:style w:type="paragraph" w:customStyle="1" w:styleId="100">
    <w:name w:val="题注1"/>
    <w:basedOn w:val="1"/>
    <w:qFormat/>
    <w:uiPriority w:val="0"/>
    <w:pPr>
      <w:spacing w:before="50" w:after="50"/>
      <w:ind w:firstLine="0" w:firstLineChars="0"/>
    </w:pPr>
    <w:rPr>
      <w:rFonts w:hint="eastAsia"/>
      <w:sz w:val="20"/>
      <w:szCs w:val="20"/>
    </w:rPr>
  </w:style>
  <w:style w:type="paragraph" w:customStyle="1" w:styleId="101">
    <w:name w:val="文档说明标题"/>
    <w:link w:val="145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02">
    <w:name w:val="章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03">
    <w:name w:val="节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36"/>
      <w:szCs w:val="36"/>
    </w:rPr>
  </w:style>
  <w:style w:type="paragraph" w:customStyle="1" w:styleId="104">
    <w:name w:val="附录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character" w:customStyle="1" w:styleId="105">
    <w:name w:val="摘要"/>
    <w:basedOn w:val="89"/>
    <w:qFormat/>
    <w:uiPriority w:val="0"/>
    <w:rPr>
      <w:rFonts w:hint="eastAsia" w:ascii="微软雅黑" w:hAnsi="微软雅黑"/>
      <w:b/>
      <w:bCs/>
      <w:sz w:val="24"/>
      <w:szCs w:val="24"/>
      <w:lang w:val="en-US" w:eastAsia="zh-CN"/>
    </w:rPr>
  </w:style>
  <w:style w:type="character" w:customStyle="1" w:styleId="106">
    <w:name w:val="参考文献条目"/>
    <w:basedOn w:val="89"/>
    <w:qFormat/>
    <w:uiPriority w:val="0"/>
    <w:rPr>
      <w:rFonts w:ascii="黑体" w:hAnsi="黑体" w:eastAsia="黑体"/>
      <w:color w:val="262626" w:themeColor="text1" w:themeTint="D9"/>
      <w:sz w:val="22"/>
      <w:szCs w:val="22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7">
    <w:name w:val="关键词"/>
    <w:basedOn w:val="89"/>
    <w:qFormat/>
    <w:uiPriority w:val="0"/>
    <w:rPr>
      <w:rFonts w:hint="eastAsia" w:ascii="微软雅黑" w:hAnsi="微软雅黑" w:eastAsia="微软雅黑"/>
      <w:b/>
      <w:bCs/>
      <w:sz w:val="24"/>
      <w:szCs w:val="24"/>
      <w:lang w:val="en-US" w:eastAsia="zh-CN"/>
    </w:rPr>
  </w:style>
  <w:style w:type="character" w:customStyle="1" w:styleId="108">
    <w:name w:val="着重标题"/>
    <w:basedOn w:val="89"/>
    <w:qFormat/>
    <w:uiPriority w:val="0"/>
    <w:rPr>
      <w:rFonts w:ascii="黑体" w:hAnsi="黑体" w:eastAsia="黑体"/>
      <w:b/>
      <w:bCs/>
      <w:color w:val="262626" w:themeColor="text1" w:themeTint="D9"/>
      <w:sz w:val="22"/>
      <w:szCs w:val="22"/>
      <w:lang w:val="en-US" w:eastAsia="zh-CN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9">
    <w:name w:val="列表编号 字符"/>
    <w:link w:val="22"/>
    <w:qFormat/>
    <w:uiPriority w:val="0"/>
  </w:style>
  <w:style w:type="character" w:customStyle="1" w:styleId="110">
    <w:name w:val="列表项目符号 字符"/>
    <w:link w:val="19"/>
    <w:qFormat/>
    <w:uiPriority w:val="0"/>
  </w:style>
  <w:style w:type="character" w:customStyle="1" w:styleId="111">
    <w:name w:val="列表项目符号 2 字符"/>
    <w:link w:val="40"/>
    <w:qFormat/>
    <w:uiPriority w:val="0"/>
  </w:style>
  <w:style w:type="character" w:customStyle="1" w:styleId="112">
    <w:name w:val="HTML 地址 字符"/>
    <w:basedOn w:val="89"/>
    <w:link w:val="41"/>
    <w:qFormat/>
    <w:uiPriority w:val="0"/>
    <w:rPr>
      <w:i/>
      <w:iCs/>
    </w:rPr>
  </w:style>
  <w:style w:type="character" w:customStyle="1" w:styleId="113">
    <w:name w:val="HTML 预设格式 字符"/>
    <w:basedOn w:val="89"/>
    <w:link w:val="80"/>
    <w:qFormat/>
    <w:uiPriority w:val="0"/>
    <w:rPr>
      <w:rFonts w:ascii="Courier New" w:hAnsi="Courier New" w:cs="Courier New"/>
      <w:sz w:val="20"/>
      <w:szCs w:val="20"/>
    </w:rPr>
  </w:style>
  <w:style w:type="paragraph" w:customStyle="1" w:styleId="114">
    <w:name w:val="TOC Heading"/>
    <w:basedOn w:val="3"/>
    <w:next w:val="1"/>
    <w:semiHidden/>
    <w:unhideWhenUsed/>
    <w:qFormat/>
    <w:uiPriority w:val="39"/>
    <w:pPr>
      <w:widowControl w:val="0"/>
      <w:tabs>
        <w:tab w:val="clear" w:pos="-420"/>
        <w:tab w:val="clear" w:pos="0"/>
      </w:tabs>
      <w:spacing w:before="340" w:beforeLines="0" w:after="330" w:line="578" w:lineRule="auto"/>
      <w:ind w:firstLine="440" w:firstLineChars="200"/>
      <w:jc w:val="both"/>
      <w:outlineLvl w:val="9"/>
    </w:pPr>
    <w:rPr>
      <w:rFonts w:ascii="汉仪文黑-55简" w:hAnsi="汉仪文黑-55简" w:eastAsia="汉仪文黑-55简"/>
      <w:sz w:val="44"/>
      <w:szCs w:val="44"/>
    </w:rPr>
  </w:style>
  <w:style w:type="character" w:customStyle="1" w:styleId="115">
    <w:name w:val="称呼 字符"/>
    <w:link w:val="31"/>
    <w:qFormat/>
    <w:uiPriority w:val="0"/>
    <w:rPr>
      <w:rFonts w:eastAsia="微软雅黑"/>
      <w:b/>
    </w:rPr>
  </w:style>
  <w:style w:type="character" w:customStyle="1" w:styleId="116">
    <w:name w:val="纯文本 字符"/>
    <w:basedOn w:val="89"/>
    <w:link w:val="45"/>
    <w:qFormat/>
    <w:uiPriority w:val="0"/>
    <w:rPr>
      <w:rFonts w:hAnsi="Courier New" w:cs="Courier New" w:asciiTheme="minorEastAsia" w:eastAsiaTheme="minorEastAsia"/>
    </w:rPr>
  </w:style>
  <w:style w:type="character" w:customStyle="1" w:styleId="117">
    <w:name w:val="电子邮件签名 字符"/>
    <w:basedOn w:val="89"/>
    <w:link w:val="21"/>
    <w:qFormat/>
    <w:uiPriority w:val="0"/>
  </w:style>
  <w:style w:type="character" w:customStyle="1" w:styleId="118">
    <w:name w:val="宏文本 字符"/>
    <w:basedOn w:val="89"/>
    <w:link w:val="2"/>
    <w:qFormat/>
    <w:uiPriority w:val="0"/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character" w:customStyle="1" w:styleId="119">
    <w:name w:val="结束语 字符"/>
    <w:basedOn w:val="89"/>
    <w:link w:val="33"/>
    <w:qFormat/>
    <w:uiPriority w:val="0"/>
  </w:style>
  <w:style w:type="paragraph" w:styleId="120">
    <w:name w:val="List Paragraph"/>
    <w:basedOn w:val="1"/>
    <w:qFormat/>
    <w:uiPriority w:val="99"/>
    <w:pPr>
      <w:ind w:firstLine="420"/>
    </w:pPr>
  </w:style>
  <w:style w:type="paragraph" w:styleId="121">
    <w:name w:val="Intense Quote"/>
    <w:basedOn w:val="1"/>
    <w:next w:val="1"/>
    <w:link w:val="122"/>
    <w:qFormat/>
    <w:uiPriority w:val="99"/>
    <w:pPr>
      <w:pBdr>
        <w:top w:val="single" w:color="4874CB" w:themeColor="accent1" w:sz="4" w:space="10"/>
        <w:bottom w:val="single" w:color="4874CB" w:themeColor="accent1" w:sz="4" w:space="10"/>
      </w:pBdr>
      <w:spacing w:before="360" w:after="360"/>
      <w:ind w:left="864" w:right="864"/>
      <w:jc w:val="center"/>
    </w:pPr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22">
    <w:name w:val="明显引用 字符"/>
    <w:basedOn w:val="89"/>
    <w:link w:val="121"/>
    <w:qFormat/>
    <w:uiPriority w:val="99"/>
    <w:rPr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123">
    <w:name w:val="签名 字符"/>
    <w:basedOn w:val="89"/>
    <w:link w:val="58"/>
    <w:qFormat/>
    <w:uiPriority w:val="0"/>
  </w:style>
  <w:style w:type="character" w:customStyle="1" w:styleId="124">
    <w:name w:val="日期 字符"/>
    <w:basedOn w:val="89"/>
    <w:link w:val="50"/>
    <w:qFormat/>
    <w:uiPriority w:val="0"/>
  </w:style>
  <w:style w:type="paragraph" w:customStyle="1" w:styleId="125">
    <w:name w:val="Bibliography"/>
    <w:basedOn w:val="1"/>
    <w:next w:val="1"/>
    <w:semiHidden/>
    <w:unhideWhenUsed/>
    <w:qFormat/>
    <w:uiPriority w:val="37"/>
  </w:style>
  <w:style w:type="character" w:customStyle="1" w:styleId="126">
    <w:name w:val="文档结构图 字符"/>
    <w:basedOn w:val="89"/>
    <w:link w:val="27"/>
    <w:qFormat/>
    <w:uiPriority w:val="0"/>
    <w:rPr>
      <w:rFonts w:ascii="Microsoft YaHei UI" w:eastAsia="Microsoft YaHei UI"/>
      <w:sz w:val="18"/>
      <w:szCs w:val="18"/>
    </w:rPr>
  </w:style>
  <w:style w:type="paragraph" w:styleId="127">
    <w:name w:val="No Spacing"/>
    <w:qFormat/>
    <w:uiPriority w:val="99"/>
    <w:pPr>
      <w:widowControl w:val="0"/>
      <w:adjustRightInd w:val="0"/>
      <w:snapToGrid w:val="0"/>
      <w:ind w:firstLine="440" w:firstLineChars="200"/>
      <w:jc w:val="both"/>
    </w:pPr>
    <w:rPr>
      <w:rFonts w:ascii="微软雅黑" w:hAnsi="微软雅黑" w:eastAsia="微软雅黑" w:cs="Times New Roman"/>
      <w:kern w:val="2"/>
      <w:sz w:val="22"/>
      <w:szCs w:val="22"/>
      <w:lang w:val="en-US" w:eastAsia="zh-CN" w:bidi="ar-SA"/>
    </w:rPr>
  </w:style>
  <w:style w:type="character" w:customStyle="1" w:styleId="128">
    <w:name w:val="信息标题 字符"/>
    <w:basedOn w:val="89"/>
    <w:link w:val="79"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paragraph" w:styleId="129">
    <w:name w:val="Quote"/>
    <w:basedOn w:val="1"/>
    <w:next w:val="1"/>
    <w:link w:val="130"/>
    <w:qFormat/>
    <w:uiPriority w:val="99"/>
    <w:pPr>
      <w:spacing w:before="200" w:after="160"/>
      <w:ind w:left="864" w:right="864"/>
      <w:jc w:val="center"/>
    </w:pPr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30">
    <w:name w:val="引用 字符"/>
    <w:basedOn w:val="89"/>
    <w:link w:val="129"/>
    <w:qFormat/>
    <w:uiPriority w:val="9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31">
    <w:name w:val="正文文本 2 字符"/>
    <w:basedOn w:val="89"/>
    <w:link w:val="76"/>
    <w:qFormat/>
    <w:uiPriority w:val="0"/>
  </w:style>
  <w:style w:type="character" w:customStyle="1" w:styleId="132">
    <w:name w:val="正文文本 3 字符"/>
    <w:basedOn w:val="89"/>
    <w:link w:val="32"/>
    <w:qFormat/>
    <w:uiPriority w:val="0"/>
    <w:rPr>
      <w:sz w:val="16"/>
      <w:szCs w:val="16"/>
    </w:rPr>
  </w:style>
  <w:style w:type="character" w:customStyle="1" w:styleId="133">
    <w:name w:val="正文文本 字符"/>
    <w:basedOn w:val="89"/>
    <w:link w:val="34"/>
    <w:qFormat/>
    <w:uiPriority w:val="0"/>
  </w:style>
  <w:style w:type="character" w:customStyle="1" w:styleId="134">
    <w:name w:val="正文文本首行缩进 字符"/>
    <w:basedOn w:val="133"/>
    <w:link w:val="86"/>
    <w:qFormat/>
    <w:uiPriority w:val="0"/>
  </w:style>
  <w:style w:type="character" w:customStyle="1" w:styleId="135">
    <w:name w:val="正文文本缩进 字符"/>
    <w:basedOn w:val="89"/>
    <w:link w:val="35"/>
    <w:qFormat/>
    <w:uiPriority w:val="0"/>
  </w:style>
  <w:style w:type="character" w:customStyle="1" w:styleId="136">
    <w:name w:val="正文文本首行缩进 2 字符"/>
    <w:basedOn w:val="135"/>
    <w:link w:val="87"/>
    <w:qFormat/>
    <w:uiPriority w:val="0"/>
  </w:style>
  <w:style w:type="character" w:customStyle="1" w:styleId="137">
    <w:name w:val="正文文本缩进 2 字符"/>
    <w:basedOn w:val="89"/>
    <w:link w:val="51"/>
    <w:qFormat/>
    <w:uiPriority w:val="0"/>
  </w:style>
  <w:style w:type="character" w:customStyle="1" w:styleId="138">
    <w:name w:val="正文文本缩进 3 字符"/>
    <w:basedOn w:val="89"/>
    <w:link w:val="70"/>
    <w:qFormat/>
    <w:uiPriority w:val="0"/>
    <w:rPr>
      <w:sz w:val="16"/>
      <w:szCs w:val="16"/>
    </w:rPr>
  </w:style>
  <w:style w:type="character" w:customStyle="1" w:styleId="139">
    <w:name w:val="注释标题 字符"/>
    <w:basedOn w:val="89"/>
    <w:link w:val="16"/>
    <w:qFormat/>
    <w:uiPriority w:val="0"/>
  </w:style>
  <w:style w:type="character" w:customStyle="1" w:styleId="140">
    <w:name w:val="目录 9 Char"/>
    <w:link w:val="75"/>
    <w:qFormat/>
    <w:uiPriority w:val="0"/>
  </w:style>
  <w:style w:type="paragraph" w:customStyle="1" w:styleId="141">
    <w:name w:val="主送对象"/>
    <w:qFormat/>
    <w:uiPriority w:val="0"/>
    <w:pPr>
      <w:ind w:firstLine="0" w:firstLineChars="0"/>
      <w:jc w:val="left"/>
    </w:pPr>
    <w:rPr>
      <w:rFonts w:hint="eastAsia" w:ascii="微软雅黑" w:hAnsi="微软雅黑" w:eastAsiaTheme="minorEastAsia" w:cstheme="minorBidi"/>
      <w:sz w:val="24"/>
      <w:szCs w:val="24"/>
    </w:rPr>
  </w:style>
  <w:style w:type="character" w:customStyle="1" w:styleId="142">
    <w:name w:val="标题 2 字符"/>
    <w:link w:val="4"/>
    <w:autoRedefine/>
    <w:qFormat/>
    <w:uiPriority w:val="0"/>
    <w:rPr>
      <w:rFonts w:ascii="微软雅黑" w:hAnsi="微软雅黑" w:eastAsia="微软雅黑" w:cs="Times New Roman"/>
      <w:b/>
      <w:bCs/>
      <w:color w:val="auto"/>
      <w:kern w:val="2"/>
      <w:sz w:val="30"/>
      <w:szCs w:val="30"/>
      <w:lang w:val="en-US" w:eastAsia="zh-CN" w:bidi="ar-SA"/>
    </w:rPr>
  </w:style>
  <w:style w:type="paragraph" w:customStyle="1" w:styleId="143">
    <w:name w:val="TOC 标题1"/>
    <w:basedOn w:val="3"/>
    <w:next w:val="1"/>
    <w:semiHidden/>
    <w:unhideWhenUsed/>
    <w:qFormat/>
    <w:uiPriority w:val="39"/>
    <w:pPr>
      <w:widowControl w:val="0"/>
      <w:numPr>
        <w:numId w:val="0"/>
      </w:numPr>
      <w:tabs>
        <w:tab w:val="clear" w:pos="-420"/>
        <w:tab w:val="clear" w:pos="0"/>
      </w:tabs>
      <w:spacing w:before="340" w:beforeLines="0" w:after="330" w:afterLines="0" w:line="578" w:lineRule="auto"/>
      <w:ind w:firstLine="440" w:firstLineChars="200"/>
      <w:jc w:val="both"/>
      <w:outlineLvl w:val="9"/>
    </w:pPr>
    <w:rPr>
      <w:color w:val="auto"/>
      <w:sz w:val="44"/>
      <w:szCs w:val="44"/>
    </w:rPr>
  </w:style>
  <w:style w:type="paragraph" w:customStyle="1" w:styleId="144">
    <w:name w:val="书目1"/>
    <w:basedOn w:val="1"/>
    <w:next w:val="1"/>
    <w:semiHidden/>
    <w:unhideWhenUsed/>
    <w:qFormat/>
    <w:uiPriority w:val="37"/>
  </w:style>
  <w:style w:type="character" w:customStyle="1" w:styleId="145">
    <w:name w:val="文档说明标题 Char"/>
    <w:link w:val="101"/>
    <w:qFormat/>
    <w:uiPriority w:val="0"/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46">
    <w:name w:val="章前标题"/>
    <w:link w:val="147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character" w:customStyle="1" w:styleId="147">
    <w:name w:val="章前标题 Char"/>
    <w:link w:val="146"/>
    <w:qFormat/>
    <w:uiPriority w:val="0"/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48">
    <w:name w:val="声明标题"/>
    <w:qFormat/>
    <w:uiPriority w:val="0"/>
    <w:pPr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49">
    <w:name w:val="声明正文"/>
    <w:basedOn w:val="1"/>
    <w:qFormat/>
    <w:uiPriority w:val="0"/>
    <w:pPr>
      <w:ind w:firstLine="1041" w:firstLineChars="200"/>
    </w:pPr>
    <w:rPr>
      <w:rFonts w:hint="eastAsia"/>
    </w:rPr>
  </w:style>
  <w:style w:type="paragraph" w:customStyle="1" w:styleId="150">
    <w:name w:val="摘要标题"/>
    <w:basedOn w:val="58"/>
    <w:link w:val="151"/>
    <w:qFormat/>
    <w:uiPriority w:val="0"/>
    <w:pPr>
      <w:jc w:val="center"/>
    </w:pPr>
    <w:rPr>
      <w:b/>
      <w:bCs/>
      <w:kern w:val="28"/>
      <w:sz w:val="44"/>
      <w:szCs w:val="44"/>
    </w:rPr>
  </w:style>
  <w:style w:type="character" w:customStyle="1" w:styleId="151">
    <w:name w:val="摘要标题 Char"/>
    <w:link w:val="150"/>
    <w:qFormat/>
    <w:uiPriority w:val="0"/>
    <w:rPr>
      <w:b/>
      <w:bCs/>
      <w:kern w:val="28"/>
      <w:sz w:val="44"/>
      <w:szCs w:val="44"/>
    </w:rPr>
  </w:style>
  <w:style w:type="paragraph" w:customStyle="1" w:styleId="152">
    <w:name w:val="摘要正文"/>
    <w:basedOn w:val="1"/>
    <w:qFormat/>
    <w:uiPriority w:val="0"/>
    <w:pPr>
      <w:ind w:firstLine="1041"/>
    </w:pPr>
    <w:rPr>
      <w:rFonts w:hint="eastAsia"/>
    </w:rPr>
  </w:style>
  <w:style w:type="paragraph" w:customStyle="1" w:styleId="153">
    <w:name w:val="关键词正文"/>
    <w:link w:val="154"/>
    <w:qFormat/>
    <w:uiPriority w:val="0"/>
    <w:pPr>
      <w:jc w:val="left"/>
    </w:pPr>
    <w:rPr>
      <w:rFonts w:ascii="微软雅黑" w:hAnsi="微软雅黑" w:eastAsia="微软雅黑" w:cstheme="minorBidi"/>
      <w:sz w:val="24"/>
      <w:szCs w:val="24"/>
    </w:rPr>
  </w:style>
  <w:style w:type="character" w:customStyle="1" w:styleId="154">
    <w:name w:val="关键词正文 Char"/>
    <w:link w:val="153"/>
    <w:qFormat/>
    <w:uiPriority w:val="0"/>
    <w:rPr>
      <w:rFonts w:ascii="微软雅黑" w:hAnsi="微软雅黑" w:eastAsia="微软雅黑" w:cstheme="minorBidi"/>
      <w:sz w:val="24"/>
      <w:szCs w:val="24"/>
    </w:rPr>
  </w:style>
  <w:style w:type="paragraph" w:customStyle="1" w:styleId="155">
    <w:name w:val="英文摘要标题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56">
    <w:name w:val="英文摘要正文"/>
    <w:basedOn w:val="1"/>
    <w:qFormat/>
    <w:uiPriority w:val="0"/>
    <w:pPr>
      <w:ind w:firstLine="1041"/>
    </w:pPr>
    <w:rPr>
      <w:rFonts w:hint="eastAsia"/>
    </w:rPr>
  </w:style>
  <w:style w:type="paragraph" w:customStyle="1" w:styleId="157">
    <w:name w:val="英文关键词正文"/>
    <w:qFormat/>
    <w:uiPriority w:val="0"/>
    <w:pPr>
      <w:adjustRightInd w:val="0"/>
      <w:snapToGrid w:val="0"/>
      <w:spacing w:after="50" w:afterLines="50"/>
      <w:ind w:firstLine="0" w:firstLineChars="0"/>
      <w:jc w:val="left"/>
    </w:pPr>
    <w:rPr>
      <w:rFonts w:hint="eastAsia" w:ascii="微软雅黑" w:hAnsi="微软雅黑" w:eastAsia="微软雅黑" w:cstheme="minorBidi"/>
      <w:sz w:val="24"/>
      <w:szCs w:val="24"/>
    </w:rPr>
  </w:style>
  <w:style w:type="paragraph" w:customStyle="1" w:styleId="158">
    <w:name w:val="参考文献标题"/>
    <w:link w:val="159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character" w:customStyle="1" w:styleId="159">
    <w:name w:val="参考文献标题 Char"/>
    <w:link w:val="158"/>
    <w:qFormat/>
    <w:uiPriority w:val="0"/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character" w:customStyle="1" w:styleId="160">
    <w:name w:val="参考文献条目 Char"/>
    <w:qFormat/>
    <w:uiPriority w:val="0"/>
    <w:rPr>
      <w:rFonts w:hint="eastAsia" w:ascii="微软雅黑" w:hAnsi="微软雅黑" w:eastAsia="微软雅黑" w:cstheme="minorBidi"/>
      <w:sz w:val="21"/>
      <w:szCs w:val="21"/>
    </w:rPr>
  </w:style>
  <w:style w:type="paragraph" w:customStyle="1" w:styleId="161">
    <w:name w:val="致谢标题"/>
    <w:link w:val="162"/>
    <w:qFormat/>
    <w:uiPriority w:val="0"/>
    <w:pPr>
      <w:adjustRightInd w:val="0"/>
      <w:snapToGrid w:val="0"/>
      <w:spacing w:after="50" w:afterLines="50"/>
      <w:ind w:firstLine="0" w:firstLineChars="0"/>
      <w:jc w:val="center"/>
    </w:pPr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character" w:customStyle="1" w:styleId="162">
    <w:name w:val="致谢标题 Char"/>
    <w:link w:val="161"/>
    <w:qFormat/>
    <w:uiPriority w:val="0"/>
    <w:rPr>
      <w:rFonts w:hint="eastAsia" w:ascii="微软雅黑" w:hAnsi="微软雅黑" w:eastAsia="微软雅黑" w:cstheme="minorBidi"/>
      <w:b/>
      <w:bCs/>
      <w:kern w:val="28"/>
      <w:sz w:val="44"/>
      <w:szCs w:val="44"/>
    </w:rPr>
  </w:style>
  <w:style w:type="paragraph" w:customStyle="1" w:styleId="163">
    <w:name w:val="致谢正文"/>
    <w:basedOn w:val="1"/>
    <w:qFormat/>
    <w:uiPriority w:val="0"/>
    <w:pPr>
      <w:ind w:firstLine="1041" w:firstLineChars="200"/>
      <w:jc w:val="left"/>
    </w:pPr>
    <w:rPr>
      <w:rFonts w:hint="eastAsia"/>
    </w:rPr>
  </w:style>
  <w:style w:type="paragraph" w:customStyle="1" w:styleId="164">
    <w:name w:val="表格标题"/>
    <w:qFormat/>
    <w:uiPriority w:val="0"/>
    <w:pPr>
      <w:numPr>
        <w:ilvl w:val="0"/>
        <w:numId w:val="8"/>
      </w:numPr>
      <w:adjustRightInd w:val="0"/>
      <w:snapToGrid w:val="0"/>
      <w:ind w:hanging="425" w:firstLineChars="0"/>
      <w:jc w:val="center"/>
    </w:pPr>
    <w:rPr>
      <w:rFonts w:hint="eastAsia" w:ascii="微软雅黑" w:hAnsi="微软雅黑" w:eastAsia="微软雅黑" w:cstheme="minorBidi"/>
      <w:sz w:val="21"/>
      <w:szCs w:val="21"/>
    </w:rPr>
  </w:style>
  <w:style w:type="paragraph" w:customStyle="1" w:styleId="165">
    <w:name w:val="图片标题"/>
    <w:qFormat/>
    <w:uiPriority w:val="0"/>
    <w:pPr>
      <w:numPr>
        <w:ilvl w:val="0"/>
        <w:numId w:val="9"/>
      </w:numPr>
      <w:adjustRightInd w:val="0"/>
      <w:snapToGrid w:val="0"/>
      <w:ind w:hanging="425" w:firstLineChars="0"/>
      <w:jc w:val="center"/>
    </w:pPr>
    <w:rPr>
      <w:rFonts w:hint="eastAsia" w:ascii="微软雅黑" w:hAnsi="微软雅黑" w:eastAsia="微软雅黑" w:cstheme="minorBid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ff5d3fdcb6a5e9e7b65c80fbfd199a9\&#39640;&#28201;&#25918;&#20551;&#36890;&#30693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高温放假通知.docx</Template>
  <Pages>2</Pages>
  <Words>354</Words>
  <Characters>367</Characters>
  <Lines>0</Lines>
  <Paragraphs>0</Paragraphs>
  <TotalTime>1</TotalTime>
  <ScaleCrop>false</ScaleCrop>
  <LinksUpToDate>false</LinksUpToDate>
  <CharactersWithSpaces>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2025-09-17T08:46:00Z</dcterms:created>
  <dc:creator>rankin</dc:creator>
  <cp:lastModifiedBy>rankin</cp:lastModifiedBy>
  <dcterms:modified xsi:type="dcterms:W3CDTF">2025-09-17T08:59:21Z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A71B6E8FBD9A4087900E25E5D38AF06D_11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